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CD9D" w14:textId="40AB2260" w:rsidR="00A12AE8" w:rsidRPr="00A12AE8" w:rsidRDefault="00A12AE8" w:rsidP="00A12AE8">
      <w:pPr>
        <w:jc w:val="center"/>
        <w:rPr>
          <w:b/>
          <w:bCs/>
          <w:sz w:val="28"/>
          <w:szCs w:val="28"/>
          <w:lang w:val="sk-SK"/>
        </w:rPr>
      </w:pPr>
      <w:r w:rsidRPr="00A12AE8">
        <w:rPr>
          <w:b/>
          <w:bCs/>
          <w:sz w:val="28"/>
          <w:szCs w:val="28"/>
          <w:lang w:val="sk-SK"/>
        </w:rPr>
        <w:t>VÝROČNÁ SPRÁVA</w:t>
      </w:r>
    </w:p>
    <w:p w14:paraId="7DA302AC" w14:textId="77777777" w:rsidR="00A12AE8" w:rsidRDefault="00A12AE8" w:rsidP="00A12AE8">
      <w:pPr>
        <w:rPr>
          <w:lang w:val="sk-SK"/>
        </w:rPr>
      </w:pPr>
    </w:p>
    <w:p w14:paraId="46B6EC52" w14:textId="52264E40" w:rsidR="00A12AE8" w:rsidRDefault="00A12AE8" w:rsidP="00A12AE8">
      <w:pPr>
        <w:jc w:val="center"/>
        <w:rPr>
          <w:lang w:val="sk-SK"/>
        </w:rPr>
      </w:pPr>
      <w:r w:rsidRPr="00A12AE8">
        <w:rPr>
          <w:lang w:val="sk-SK"/>
        </w:rPr>
        <w:t>OZ Liptovská Štiavnica</w:t>
      </w:r>
    </w:p>
    <w:p w14:paraId="5F67FC57" w14:textId="0DE5DF5F" w:rsidR="00A12AE8" w:rsidRPr="00A12AE8" w:rsidRDefault="00A12AE8" w:rsidP="00A12AE8">
      <w:pPr>
        <w:jc w:val="center"/>
        <w:rPr>
          <w:lang w:val="sk-SK"/>
        </w:rPr>
      </w:pPr>
      <w:r w:rsidRPr="00A12AE8">
        <w:rPr>
          <w:lang w:val="sk-SK"/>
        </w:rPr>
        <w:t>za rok 2025</w:t>
      </w:r>
    </w:p>
    <w:p w14:paraId="33487CA2" w14:textId="2294C07F" w:rsidR="00A12AE8" w:rsidRPr="00A12AE8" w:rsidRDefault="00A12AE8" w:rsidP="00A12AE8">
      <w:pPr>
        <w:rPr>
          <w:lang w:val="sk-SK"/>
        </w:rPr>
      </w:pPr>
    </w:p>
    <w:p w14:paraId="7EE22352" w14:textId="48588535" w:rsidR="00A12AE8" w:rsidRPr="00A12AE8" w:rsidRDefault="00A12AE8" w:rsidP="00A12AE8">
      <w:pPr>
        <w:rPr>
          <w:b/>
          <w:bCs/>
          <w:lang w:val="sk-SK"/>
        </w:rPr>
      </w:pPr>
      <w:r w:rsidRPr="00A12AE8">
        <w:rPr>
          <w:b/>
          <w:bCs/>
          <w:lang w:val="sk-SK"/>
        </w:rPr>
        <w:t>Základné informácie o združení</w:t>
      </w:r>
    </w:p>
    <w:p w14:paraId="44720423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Občianske združenie OZ Liptovská Štiavnica je komunitná organizácia pôsobiaca v obci Liptovská Štiavnica, ktorej cieľom je rozvoj komunitného života, podpora kultúrnych, spoločenských a vzdelávacích aktivít pre deti, mládež aj dospelých.</w:t>
      </w:r>
    </w:p>
    <w:p w14:paraId="65159C96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Združenie bolo založené v roku 2023 a jeho činnosť je zameraná najmä na:</w:t>
      </w:r>
    </w:p>
    <w:p w14:paraId="09251996" w14:textId="77777777" w:rsidR="00A12AE8" w:rsidRPr="00A12AE8" w:rsidRDefault="00A12AE8" w:rsidP="00A12AE8">
      <w:pPr>
        <w:numPr>
          <w:ilvl w:val="0"/>
          <w:numId w:val="10"/>
        </w:numPr>
        <w:rPr>
          <w:lang w:val="sk-SK"/>
        </w:rPr>
      </w:pPr>
      <w:r w:rsidRPr="00A12AE8">
        <w:rPr>
          <w:lang w:val="sk-SK"/>
        </w:rPr>
        <w:t xml:space="preserve">organizáciu komunitných podujatí </w:t>
      </w:r>
    </w:p>
    <w:p w14:paraId="6F5342F7" w14:textId="77777777" w:rsidR="00A12AE8" w:rsidRPr="00A12AE8" w:rsidRDefault="00A12AE8" w:rsidP="00A12AE8">
      <w:pPr>
        <w:numPr>
          <w:ilvl w:val="0"/>
          <w:numId w:val="10"/>
        </w:numPr>
        <w:rPr>
          <w:lang w:val="sk-SK"/>
        </w:rPr>
      </w:pPr>
      <w:r w:rsidRPr="00A12AE8">
        <w:rPr>
          <w:lang w:val="sk-SK"/>
        </w:rPr>
        <w:t xml:space="preserve">podporu rodín a detí </w:t>
      </w:r>
    </w:p>
    <w:p w14:paraId="683CF5C3" w14:textId="77777777" w:rsidR="00A12AE8" w:rsidRPr="00A12AE8" w:rsidRDefault="00A12AE8" w:rsidP="00A12AE8">
      <w:pPr>
        <w:numPr>
          <w:ilvl w:val="0"/>
          <w:numId w:val="10"/>
        </w:numPr>
        <w:rPr>
          <w:lang w:val="sk-SK"/>
        </w:rPr>
      </w:pPr>
      <w:r w:rsidRPr="00A12AE8">
        <w:rPr>
          <w:lang w:val="sk-SK"/>
        </w:rPr>
        <w:t xml:space="preserve">rozvoj miestnych tradícií </w:t>
      </w:r>
    </w:p>
    <w:p w14:paraId="05AD39BF" w14:textId="77777777" w:rsidR="00A12AE8" w:rsidRPr="00A12AE8" w:rsidRDefault="00A12AE8" w:rsidP="00A12AE8">
      <w:pPr>
        <w:numPr>
          <w:ilvl w:val="0"/>
          <w:numId w:val="10"/>
        </w:numPr>
        <w:rPr>
          <w:lang w:val="sk-SK"/>
        </w:rPr>
      </w:pPr>
      <w:r w:rsidRPr="00A12AE8">
        <w:rPr>
          <w:lang w:val="sk-SK"/>
        </w:rPr>
        <w:t xml:space="preserve">vzdelávanie a environmentálne aktivity </w:t>
      </w:r>
    </w:p>
    <w:p w14:paraId="618D0A2F" w14:textId="06FB1102" w:rsidR="00A12AE8" w:rsidRPr="00A12AE8" w:rsidRDefault="00A12AE8" w:rsidP="00A12AE8">
      <w:pPr>
        <w:rPr>
          <w:b/>
          <w:bCs/>
          <w:lang w:val="sk-SK"/>
        </w:rPr>
      </w:pPr>
    </w:p>
    <w:p w14:paraId="7ACC96F2" w14:textId="06B12A10" w:rsidR="00A12AE8" w:rsidRPr="00A12AE8" w:rsidRDefault="00A12AE8" w:rsidP="00A12AE8">
      <w:pPr>
        <w:rPr>
          <w:b/>
          <w:bCs/>
          <w:lang w:val="sk-SK"/>
        </w:rPr>
      </w:pPr>
      <w:r w:rsidRPr="00A12AE8">
        <w:rPr>
          <w:b/>
          <w:bCs/>
          <w:lang w:val="sk-SK"/>
        </w:rPr>
        <w:t>Činnosť združenia v roku 2025</w:t>
      </w:r>
    </w:p>
    <w:p w14:paraId="15C7B502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V roku 2025 OZ Liptovská Štiavnica realizovalo množstvo podujatí, ktoré výrazne prispeli k oživeniu komunitného života v obci.</w:t>
      </w:r>
    </w:p>
    <w:p w14:paraId="2977C134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Hlavné podujatia:</w:t>
      </w:r>
    </w:p>
    <w:p w14:paraId="723BB98F" w14:textId="77777777" w:rsidR="00A12AE8" w:rsidRDefault="00A12AE8" w:rsidP="00A12AE8">
      <w:pPr>
        <w:numPr>
          <w:ilvl w:val="0"/>
          <w:numId w:val="11"/>
        </w:numPr>
        <w:rPr>
          <w:lang w:val="sk-SK"/>
        </w:rPr>
      </w:pPr>
      <w:r w:rsidRPr="00A12AE8">
        <w:rPr>
          <w:lang w:val="sk-SK"/>
        </w:rPr>
        <w:t>Deň rodiny 2025</w:t>
      </w:r>
      <w:r w:rsidRPr="00A12AE8">
        <w:rPr>
          <w:lang w:val="sk-SK"/>
        </w:rPr>
        <w:br/>
        <w:t xml:space="preserve">Podujatie zamerané na rodiny s deťmi, ktoré prinieslo spoločné aktivity, pohyb a posilnenie vzťahov v komunite. </w:t>
      </w:r>
    </w:p>
    <w:p w14:paraId="35BDC747" w14:textId="3FD74354" w:rsidR="00A12AE8" w:rsidRPr="00A12AE8" w:rsidRDefault="00A12AE8" w:rsidP="00A12AE8">
      <w:pPr>
        <w:numPr>
          <w:ilvl w:val="0"/>
          <w:numId w:val="11"/>
        </w:numPr>
        <w:rPr>
          <w:lang w:val="sk-SK"/>
        </w:rPr>
      </w:pPr>
      <w:r>
        <w:rPr>
          <w:lang w:val="sk-SK"/>
        </w:rPr>
        <w:t>Vyskáč si vajíčko – podujatie zamerané pre deti, súťaže, výrobu vajíčok</w:t>
      </w:r>
    </w:p>
    <w:p w14:paraId="784AA2B3" w14:textId="77777777" w:rsidR="00A12AE8" w:rsidRPr="00A12AE8" w:rsidRDefault="00A12AE8" w:rsidP="00A12AE8">
      <w:pPr>
        <w:numPr>
          <w:ilvl w:val="0"/>
          <w:numId w:val="11"/>
        </w:numPr>
        <w:rPr>
          <w:lang w:val="sk-SK"/>
        </w:rPr>
      </w:pPr>
      <w:r w:rsidRPr="00A12AE8">
        <w:rPr>
          <w:lang w:val="sk-SK"/>
        </w:rPr>
        <w:t>Bylinkové dielničky a zber byliniek</w:t>
      </w:r>
      <w:r w:rsidRPr="00A12AE8">
        <w:rPr>
          <w:lang w:val="sk-SK"/>
        </w:rPr>
        <w:br/>
        <w:t xml:space="preserve">Aktivity zamerané na poznávanie prírody, tradičných postupov a environmentálne vzdelávanie detí. </w:t>
      </w:r>
    </w:p>
    <w:p w14:paraId="6250A1B0" w14:textId="77777777" w:rsidR="00A12AE8" w:rsidRPr="00A12AE8" w:rsidRDefault="00A12AE8" w:rsidP="00A12AE8">
      <w:pPr>
        <w:numPr>
          <w:ilvl w:val="0"/>
          <w:numId w:val="11"/>
        </w:numPr>
        <w:rPr>
          <w:lang w:val="sk-SK"/>
        </w:rPr>
      </w:pPr>
      <w:proofErr w:type="spellStart"/>
      <w:r w:rsidRPr="00A12AE8">
        <w:rPr>
          <w:lang w:val="sk-SK"/>
        </w:rPr>
        <w:t>Šarkaniáda</w:t>
      </w:r>
      <w:proofErr w:type="spellEnd"/>
      <w:r w:rsidRPr="00A12AE8">
        <w:rPr>
          <w:lang w:val="sk-SK"/>
        </w:rPr>
        <w:br/>
        <w:t xml:space="preserve">Jesenné podujatie s rodinnou atmosférou, ktoré podporilo trávenie voľného času v prírode. </w:t>
      </w:r>
    </w:p>
    <w:p w14:paraId="4A57D619" w14:textId="77777777" w:rsidR="00A12AE8" w:rsidRPr="00A12AE8" w:rsidRDefault="00A12AE8" w:rsidP="00A12AE8">
      <w:pPr>
        <w:numPr>
          <w:ilvl w:val="0"/>
          <w:numId w:val="11"/>
        </w:numPr>
        <w:rPr>
          <w:lang w:val="sk-SK"/>
        </w:rPr>
      </w:pPr>
      <w:r w:rsidRPr="00A12AE8">
        <w:rPr>
          <w:lang w:val="sk-SK"/>
        </w:rPr>
        <w:lastRenderedPageBreak/>
        <w:t>Lampiónový sprievod</w:t>
      </w:r>
      <w:r w:rsidRPr="00A12AE8">
        <w:rPr>
          <w:lang w:val="sk-SK"/>
        </w:rPr>
        <w:br/>
        <w:t xml:space="preserve">Tradičné komunitné podujatie, ktoré spája všetky generácie a prináša do obce jedinečnú atmosféru. </w:t>
      </w:r>
    </w:p>
    <w:p w14:paraId="26BD4BE9" w14:textId="77777777" w:rsidR="00A12AE8" w:rsidRPr="00A12AE8" w:rsidRDefault="00A12AE8" w:rsidP="00A12AE8">
      <w:pPr>
        <w:numPr>
          <w:ilvl w:val="0"/>
          <w:numId w:val="11"/>
        </w:numPr>
        <w:rPr>
          <w:lang w:val="sk-SK"/>
        </w:rPr>
      </w:pPr>
      <w:r w:rsidRPr="00A12AE8">
        <w:rPr>
          <w:lang w:val="sk-SK"/>
        </w:rPr>
        <w:t>Vianočné tvorenie s deťmi</w:t>
      </w:r>
      <w:r w:rsidRPr="00A12AE8">
        <w:rPr>
          <w:lang w:val="sk-SK"/>
        </w:rPr>
        <w:br/>
        <w:t xml:space="preserve">Kreatívne dielne pre deti a rodičov, ktoré podporujú tradície a spoločné trávenie času. </w:t>
      </w:r>
    </w:p>
    <w:p w14:paraId="4715E06B" w14:textId="77777777" w:rsidR="00A12AE8" w:rsidRPr="00A12AE8" w:rsidRDefault="00A12AE8" w:rsidP="00A12AE8">
      <w:pPr>
        <w:numPr>
          <w:ilvl w:val="0"/>
          <w:numId w:val="11"/>
        </w:numPr>
        <w:rPr>
          <w:lang w:val="sk-SK"/>
        </w:rPr>
      </w:pPr>
      <w:r w:rsidRPr="00A12AE8">
        <w:rPr>
          <w:lang w:val="sk-SK"/>
        </w:rPr>
        <w:t>Dielničky pre mamičky (Deň matiek)</w:t>
      </w:r>
      <w:r w:rsidRPr="00A12AE8">
        <w:rPr>
          <w:lang w:val="sk-SK"/>
        </w:rPr>
        <w:br/>
        <w:t xml:space="preserve">Podujatie zamerané na podporu rodičov a komunitného stretávania. </w:t>
      </w:r>
    </w:p>
    <w:p w14:paraId="2D4F3A3F" w14:textId="1CEFEF6C" w:rsidR="00A12AE8" w:rsidRPr="00A12AE8" w:rsidRDefault="00A12AE8" w:rsidP="00A12AE8">
      <w:pPr>
        <w:rPr>
          <w:lang w:val="sk-SK"/>
        </w:rPr>
      </w:pPr>
    </w:p>
    <w:p w14:paraId="537A4067" w14:textId="20A2B469" w:rsidR="00A12AE8" w:rsidRPr="00A12AE8" w:rsidRDefault="00A12AE8" w:rsidP="00A12AE8">
      <w:pPr>
        <w:rPr>
          <w:b/>
          <w:bCs/>
          <w:lang w:val="sk-SK"/>
        </w:rPr>
      </w:pPr>
      <w:r w:rsidRPr="00A12AE8">
        <w:rPr>
          <w:b/>
          <w:bCs/>
          <w:lang w:val="sk-SK"/>
        </w:rPr>
        <w:t>Pravidelné aktivity</w:t>
      </w:r>
    </w:p>
    <w:p w14:paraId="14058E21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Združenie počas roka realizovalo aj pravidelné aktivity:</w:t>
      </w:r>
    </w:p>
    <w:p w14:paraId="342A523E" w14:textId="77777777" w:rsidR="00A12AE8" w:rsidRPr="00A12AE8" w:rsidRDefault="00A12AE8" w:rsidP="00A12AE8">
      <w:pPr>
        <w:numPr>
          <w:ilvl w:val="0"/>
          <w:numId w:val="12"/>
        </w:numPr>
        <w:rPr>
          <w:lang w:val="sk-SK"/>
        </w:rPr>
      </w:pPr>
      <w:r w:rsidRPr="00A12AE8">
        <w:rPr>
          <w:lang w:val="sk-SK"/>
        </w:rPr>
        <w:t xml:space="preserve">cvičenie pre obyvateľov (3x týždenne) </w:t>
      </w:r>
    </w:p>
    <w:p w14:paraId="56A1EE96" w14:textId="77777777" w:rsidR="00A12AE8" w:rsidRPr="00A12AE8" w:rsidRDefault="00A12AE8" w:rsidP="00A12AE8">
      <w:pPr>
        <w:numPr>
          <w:ilvl w:val="0"/>
          <w:numId w:val="12"/>
        </w:numPr>
        <w:rPr>
          <w:lang w:val="sk-SK"/>
        </w:rPr>
      </w:pPr>
      <w:r w:rsidRPr="00A12AE8">
        <w:rPr>
          <w:lang w:val="sk-SK"/>
        </w:rPr>
        <w:t xml:space="preserve">spolupráca so základnou školou </w:t>
      </w:r>
    </w:p>
    <w:p w14:paraId="1D4AD712" w14:textId="77777777" w:rsidR="00A12AE8" w:rsidRPr="00A12AE8" w:rsidRDefault="00A12AE8" w:rsidP="00A12AE8">
      <w:pPr>
        <w:numPr>
          <w:ilvl w:val="0"/>
          <w:numId w:val="12"/>
        </w:numPr>
        <w:rPr>
          <w:lang w:val="sk-SK"/>
        </w:rPr>
      </w:pPr>
      <w:r w:rsidRPr="00A12AE8">
        <w:rPr>
          <w:lang w:val="sk-SK"/>
        </w:rPr>
        <w:t xml:space="preserve">podpora školských podujatí (napr. tombola) </w:t>
      </w:r>
    </w:p>
    <w:p w14:paraId="5B299A90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 xml:space="preserve">Tieto aktivity prispievajú k zlepšeniu kvality života v obci a podpore zdravého životného štýlu. </w:t>
      </w:r>
    </w:p>
    <w:p w14:paraId="661B7C06" w14:textId="3BC0BC74" w:rsidR="00A12AE8" w:rsidRPr="00A12AE8" w:rsidRDefault="00A12AE8" w:rsidP="00A12AE8">
      <w:pPr>
        <w:rPr>
          <w:lang w:val="sk-SK"/>
        </w:rPr>
      </w:pPr>
    </w:p>
    <w:p w14:paraId="4771D9BB" w14:textId="04BD2A7C" w:rsidR="00A12AE8" w:rsidRPr="00A12AE8" w:rsidRDefault="00A12AE8" w:rsidP="00A12AE8">
      <w:pPr>
        <w:rPr>
          <w:b/>
          <w:bCs/>
          <w:lang w:val="sk-SK"/>
        </w:rPr>
      </w:pPr>
      <w:r w:rsidRPr="00A12AE8">
        <w:rPr>
          <w:b/>
          <w:bCs/>
          <w:lang w:val="sk-SK"/>
        </w:rPr>
        <w:t>Spolupráca</w:t>
      </w:r>
    </w:p>
    <w:p w14:paraId="75BAB5D2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OZ Liptovská Štiavnica aktívne spolupracuje s:</w:t>
      </w:r>
    </w:p>
    <w:p w14:paraId="16DE1FCB" w14:textId="77777777" w:rsidR="00A12AE8" w:rsidRPr="00A12AE8" w:rsidRDefault="00A12AE8" w:rsidP="00A12AE8">
      <w:pPr>
        <w:numPr>
          <w:ilvl w:val="0"/>
          <w:numId w:val="13"/>
        </w:numPr>
        <w:rPr>
          <w:lang w:val="sk-SK"/>
        </w:rPr>
      </w:pPr>
      <w:r w:rsidRPr="00A12AE8">
        <w:rPr>
          <w:lang w:val="sk-SK"/>
        </w:rPr>
        <w:t xml:space="preserve">obcou Liptovská Štiavnica </w:t>
      </w:r>
    </w:p>
    <w:p w14:paraId="627674CD" w14:textId="77777777" w:rsidR="00A12AE8" w:rsidRPr="00A12AE8" w:rsidRDefault="00A12AE8" w:rsidP="00A12AE8">
      <w:pPr>
        <w:numPr>
          <w:ilvl w:val="0"/>
          <w:numId w:val="13"/>
        </w:numPr>
        <w:rPr>
          <w:lang w:val="sk-SK"/>
        </w:rPr>
      </w:pPr>
      <w:r w:rsidRPr="00A12AE8">
        <w:rPr>
          <w:lang w:val="sk-SK"/>
        </w:rPr>
        <w:t xml:space="preserve">základnou školou a materskou školou </w:t>
      </w:r>
    </w:p>
    <w:p w14:paraId="756BD64E" w14:textId="77777777" w:rsidR="00A12AE8" w:rsidRPr="00A12AE8" w:rsidRDefault="00A12AE8" w:rsidP="00A12AE8">
      <w:pPr>
        <w:numPr>
          <w:ilvl w:val="0"/>
          <w:numId w:val="13"/>
        </w:numPr>
        <w:rPr>
          <w:lang w:val="sk-SK"/>
        </w:rPr>
      </w:pPr>
      <w:r w:rsidRPr="00A12AE8">
        <w:rPr>
          <w:lang w:val="sk-SK"/>
        </w:rPr>
        <w:t xml:space="preserve">miestnymi organizáciami </w:t>
      </w:r>
    </w:p>
    <w:p w14:paraId="45095583" w14:textId="77777777" w:rsidR="00A12AE8" w:rsidRPr="00A12AE8" w:rsidRDefault="00A12AE8" w:rsidP="00A12AE8">
      <w:pPr>
        <w:numPr>
          <w:ilvl w:val="0"/>
          <w:numId w:val="13"/>
        </w:numPr>
        <w:rPr>
          <w:lang w:val="sk-SK"/>
        </w:rPr>
      </w:pPr>
      <w:r w:rsidRPr="00A12AE8">
        <w:rPr>
          <w:lang w:val="sk-SK"/>
        </w:rPr>
        <w:t xml:space="preserve">dobrovoľníkmi a komunitou </w:t>
      </w:r>
    </w:p>
    <w:p w14:paraId="12226114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Spolupráca je založená na dobrovoľníctve a spoločnom záujme o rozvoj obce.</w:t>
      </w:r>
    </w:p>
    <w:p w14:paraId="4BF2F19D" w14:textId="274231FD" w:rsidR="00A12AE8" w:rsidRPr="00A12AE8" w:rsidRDefault="00A12AE8" w:rsidP="00A12AE8">
      <w:pPr>
        <w:rPr>
          <w:b/>
          <w:bCs/>
          <w:lang w:val="sk-SK"/>
        </w:rPr>
      </w:pPr>
    </w:p>
    <w:p w14:paraId="422BFA76" w14:textId="3BB4EF04" w:rsidR="00A12AE8" w:rsidRPr="00A12AE8" w:rsidRDefault="00A12AE8" w:rsidP="00A12AE8">
      <w:pPr>
        <w:rPr>
          <w:b/>
          <w:bCs/>
          <w:lang w:val="sk-SK"/>
        </w:rPr>
      </w:pPr>
      <w:r w:rsidRPr="00A12AE8">
        <w:rPr>
          <w:b/>
          <w:bCs/>
          <w:lang w:val="sk-SK"/>
        </w:rPr>
        <w:t>Zapojenie komunity</w:t>
      </w:r>
    </w:p>
    <w:p w14:paraId="2C346652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Do aktivít združenia sa zapájajú:</w:t>
      </w:r>
    </w:p>
    <w:p w14:paraId="71462F61" w14:textId="77777777" w:rsidR="00A12AE8" w:rsidRPr="00A12AE8" w:rsidRDefault="00A12AE8" w:rsidP="00A12AE8">
      <w:pPr>
        <w:numPr>
          <w:ilvl w:val="0"/>
          <w:numId w:val="14"/>
        </w:numPr>
        <w:rPr>
          <w:lang w:val="sk-SK"/>
        </w:rPr>
      </w:pPr>
      <w:r w:rsidRPr="00A12AE8">
        <w:rPr>
          <w:lang w:val="sk-SK"/>
        </w:rPr>
        <w:t xml:space="preserve">deti a mládež </w:t>
      </w:r>
    </w:p>
    <w:p w14:paraId="2C94830B" w14:textId="77777777" w:rsidR="00A12AE8" w:rsidRPr="00A12AE8" w:rsidRDefault="00A12AE8" w:rsidP="00A12AE8">
      <w:pPr>
        <w:numPr>
          <w:ilvl w:val="0"/>
          <w:numId w:val="14"/>
        </w:numPr>
        <w:rPr>
          <w:lang w:val="sk-SK"/>
        </w:rPr>
      </w:pPr>
      <w:r w:rsidRPr="00A12AE8">
        <w:rPr>
          <w:lang w:val="sk-SK"/>
        </w:rPr>
        <w:lastRenderedPageBreak/>
        <w:t xml:space="preserve">rodičia </w:t>
      </w:r>
    </w:p>
    <w:p w14:paraId="5873F890" w14:textId="77777777" w:rsidR="00A12AE8" w:rsidRPr="00A12AE8" w:rsidRDefault="00A12AE8" w:rsidP="00A12AE8">
      <w:pPr>
        <w:numPr>
          <w:ilvl w:val="0"/>
          <w:numId w:val="14"/>
        </w:numPr>
        <w:rPr>
          <w:lang w:val="sk-SK"/>
        </w:rPr>
      </w:pPr>
      <w:r w:rsidRPr="00A12AE8">
        <w:rPr>
          <w:lang w:val="sk-SK"/>
        </w:rPr>
        <w:t xml:space="preserve">seniori </w:t>
      </w:r>
    </w:p>
    <w:p w14:paraId="741395A9" w14:textId="77777777" w:rsidR="00A12AE8" w:rsidRPr="00A12AE8" w:rsidRDefault="00A12AE8" w:rsidP="00A12AE8">
      <w:pPr>
        <w:numPr>
          <w:ilvl w:val="0"/>
          <w:numId w:val="14"/>
        </w:numPr>
        <w:rPr>
          <w:lang w:val="sk-SK"/>
        </w:rPr>
      </w:pPr>
      <w:r w:rsidRPr="00A12AE8">
        <w:rPr>
          <w:lang w:val="sk-SK"/>
        </w:rPr>
        <w:t xml:space="preserve">dobrovoľníci </w:t>
      </w:r>
    </w:p>
    <w:p w14:paraId="2E615D12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 xml:space="preserve">Podujatia pravidelne navštevujú desiatky účastníkov, čo potvrdzuje rastúci záujem o komunitné aktivity. </w:t>
      </w:r>
    </w:p>
    <w:p w14:paraId="58686BB6" w14:textId="77777777" w:rsidR="00A12AE8" w:rsidRDefault="00A12AE8" w:rsidP="00A12AE8">
      <w:pPr>
        <w:rPr>
          <w:lang w:val="sk-SK"/>
        </w:rPr>
      </w:pPr>
    </w:p>
    <w:p w14:paraId="6C3A0C34" w14:textId="0F0F48CC" w:rsidR="00A12AE8" w:rsidRPr="00A12AE8" w:rsidRDefault="00A12AE8" w:rsidP="00A12AE8">
      <w:pPr>
        <w:rPr>
          <w:b/>
          <w:bCs/>
          <w:lang w:val="sk-SK"/>
        </w:rPr>
      </w:pPr>
      <w:r w:rsidRPr="00A12AE8">
        <w:rPr>
          <w:b/>
          <w:bCs/>
          <w:lang w:val="sk-SK"/>
        </w:rPr>
        <w:t>Financovanie</w:t>
      </w:r>
    </w:p>
    <w:p w14:paraId="09F314D0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Činnosť združenia je financovaná najmä z:</w:t>
      </w:r>
    </w:p>
    <w:p w14:paraId="4D723505" w14:textId="77777777" w:rsidR="00A12AE8" w:rsidRPr="00A12AE8" w:rsidRDefault="00A12AE8" w:rsidP="00A12AE8">
      <w:pPr>
        <w:numPr>
          <w:ilvl w:val="0"/>
          <w:numId w:val="15"/>
        </w:numPr>
        <w:rPr>
          <w:lang w:val="sk-SK"/>
        </w:rPr>
      </w:pPr>
      <w:r w:rsidRPr="00A12AE8">
        <w:rPr>
          <w:lang w:val="sk-SK"/>
        </w:rPr>
        <w:t xml:space="preserve">príspevkov členov </w:t>
      </w:r>
    </w:p>
    <w:p w14:paraId="3168E945" w14:textId="77777777" w:rsidR="00A12AE8" w:rsidRPr="00A12AE8" w:rsidRDefault="00A12AE8" w:rsidP="00A12AE8">
      <w:pPr>
        <w:numPr>
          <w:ilvl w:val="0"/>
          <w:numId w:val="15"/>
        </w:numPr>
        <w:rPr>
          <w:lang w:val="sk-SK"/>
        </w:rPr>
      </w:pPr>
      <w:r w:rsidRPr="00A12AE8">
        <w:rPr>
          <w:lang w:val="sk-SK"/>
        </w:rPr>
        <w:t xml:space="preserve">darov a podpory komunity </w:t>
      </w:r>
    </w:p>
    <w:p w14:paraId="20C9B77D" w14:textId="77777777" w:rsidR="00A12AE8" w:rsidRPr="00A12AE8" w:rsidRDefault="00A12AE8" w:rsidP="00A12AE8">
      <w:pPr>
        <w:numPr>
          <w:ilvl w:val="0"/>
          <w:numId w:val="15"/>
        </w:numPr>
        <w:rPr>
          <w:lang w:val="sk-SK"/>
        </w:rPr>
      </w:pPr>
      <w:r w:rsidRPr="00A12AE8">
        <w:rPr>
          <w:lang w:val="sk-SK"/>
        </w:rPr>
        <w:t xml:space="preserve">2 % z dane </w:t>
      </w:r>
    </w:p>
    <w:p w14:paraId="7590EB75" w14:textId="77777777" w:rsidR="00A12AE8" w:rsidRPr="00A12AE8" w:rsidRDefault="00A12AE8" w:rsidP="00A12AE8">
      <w:pPr>
        <w:numPr>
          <w:ilvl w:val="0"/>
          <w:numId w:val="15"/>
        </w:numPr>
        <w:rPr>
          <w:lang w:val="sk-SK"/>
        </w:rPr>
      </w:pPr>
      <w:r w:rsidRPr="00A12AE8">
        <w:rPr>
          <w:lang w:val="sk-SK"/>
        </w:rPr>
        <w:t xml:space="preserve">príležitostných projektov a dotácií </w:t>
      </w:r>
    </w:p>
    <w:p w14:paraId="53A5D86C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Združenie hospodári transparentne a využíva finančné prostriedky na realizáciu verejnoprospešných aktivít.</w:t>
      </w:r>
    </w:p>
    <w:p w14:paraId="1C6C76E3" w14:textId="38F90866" w:rsidR="00A12AE8" w:rsidRPr="00A12AE8" w:rsidRDefault="00A12AE8" w:rsidP="00A12AE8">
      <w:pPr>
        <w:rPr>
          <w:lang w:val="sk-SK"/>
        </w:rPr>
      </w:pPr>
    </w:p>
    <w:p w14:paraId="0819992B" w14:textId="39B817EF" w:rsidR="00A12AE8" w:rsidRPr="00A12AE8" w:rsidRDefault="00A12AE8" w:rsidP="00A12AE8">
      <w:pPr>
        <w:rPr>
          <w:b/>
          <w:bCs/>
          <w:lang w:val="sk-SK"/>
        </w:rPr>
      </w:pPr>
      <w:r w:rsidRPr="00A12AE8">
        <w:rPr>
          <w:b/>
          <w:bCs/>
          <w:lang w:val="sk-SK"/>
        </w:rPr>
        <w:t>Zhodnotenie roka</w:t>
      </w:r>
    </w:p>
    <w:p w14:paraId="5915AAA9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Rok 2025 bol pre OZ Liptovská Štiavnica úspešný z hľadiska:</w:t>
      </w:r>
    </w:p>
    <w:p w14:paraId="2F40FD65" w14:textId="77777777" w:rsidR="00A12AE8" w:rsidRPr="00A12AE8" w:rsidRDefault="00A12AE8" w:rsidP="00A12AE8">
      <w:pPr>
        <w:numPr>
          <w:ilvl w:val="0"/>
          <w:numId w:val="16"/>
        </w:numPr>
        <w:rPr>
          <w:lang w:val="sk-SK"/>
        </w:rPr>
      </w:pPr>
      <w:r w:rsidRPr="00A12AE8">
        <w:rPr>
          <w:lang w:val="sk-SK"/>
        </w:rPr>
        <w:t xml:space="preserve">počtu realizovaných podujatí </w:t>
      </w:r>
    </w:p>
    <w:p w14:paraId="6B45EA06" w14:textId="77777777" w:rsidR="00A12AE8" w:rsidRPr="00A12AE8" w:rsidRDefault="00A12AE8" w:rsidP="00A12AE8">
      <w:pPr>
        <w:numPr>
          <w:ilvl w:val="0"/>
          <w:numId w:val="16"/>
        </w:numPr>
        <w:rPr>
          <w:lang w:val="sk-SK"/>
        </w:rPr>
      </w:pPr>
      <w:r w:rsidRPr="00A12AE8">
        <w:rPr>
          <w:lang w:val="sk-SK"/>
        </w:rPr>
        <w:t xml:space="preserve">zapojenia komunity </w:t>
      </w:r>
    </w:p>
    <w:p w14:paraId="742FDC51" w14:textId="77777777" w:rsidR="00A12AE8" w:rsidRPr="00A12AE8" w:rsidRDefault="00A12AE8" w:rsidP="00A12AE8">
      <w:pPr>
        <w:numPr>
          <w:ilvl w:val="0"/>
          <w:numId w:val="16"/>
        </w:numPr>
        <w:rPr>
          <w:lang w:val="sk-SK"/>
        </w:rPr>
      </w:pPr>
      <w:r w:rsidRPr="00A12AE8">
        <w:rPr>
          <w:lang w:val="sk-SK"/>
        </w:rPr>
        <w:t xml:space="preserve">rozšírenia aktivít pre deti a rodiny </w:t>
      </w:r>
    </w:p>
    <w:p w14:paraId="6B23FE3E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Združenie sa stalo dôležitou súčasťou komunitného života v obci.</w:t>
      </w:r>
    </w:p>
    <w:p w14:paraId="5EDD833D" w14:textId="667B0835" w:rsidR="00A12AE8" w:rsidRPr="00A12AE8" w:rsidRDefault="00A12AE8" w:rsidP="00A12AE8">
      <w:pPr>
        <w:rPr>
          <w:lang w:val="sk-SK"/>
        </w:rPr>
      </w:pPr>
    </w:p>
    <w:p w14:paraId="73009898" w14:textId="73B3479B" w:rsidR="00A12AE8" w:rsidRPr="00A12AE8" w:rsidRDefault="00A12AE8" w:rsidP="00A12AE8">
      <w:pPr>
        <w:rPr>
          <w:b/>
          <w:bCs/>
          <w:lang w:val="sk-SK"/>
        </w:rPr>
      </w:pPr>
      <w:r w:rsidRPr="00A12AE8">
        <w:rPr>
          <w:b/>
          <w:bCs/>
          <w:lang w:val="sk-SK"/>
        </w:rPr>
        <w:t>Plány do budúcnosti</w:t>
      </w:r>
    </w:p>
    <w:p w14:paraId="78EAEC76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V nasledujúcom období plánuje združenie:</w:t>
      </w:r>
    </w:p>
    <w:p w14:paraId="677E64C6" w14:textId="77777777" w:rsidR="00A12AE8" w:rsidRPr="00A12AE8" w:rsidRDefault="00A12AE8" w:rsidP="00A12AE8">
      <w:pPr>
        <w:numPr>
          <w:ilvl w:val="0"/>
          <w:numId w:val="17"/>
        </w:numPr>
        <w:rPr>
          <w:lang w:val="sk-SK"/>
        </w:rPr>
      </w:pPr>
      <w:r w:rsidRPr="00A12AE8">
        <w:rPr>
          <w:lang w:val="sk-SK"/>
        </w:rPr>
        <w:t xml:space="preserve">rozšíriť počet podujatí </w:t>
      </w:r>
    </w:p>
    <w:p w14:paraId="76ECEE25" w14:textId="77777777" w:rsidR="00A12AE8" w:rsidRPr="00A12AE8" w:rsidRDefault="00A12AE8" w:rsidP="00A12AE8">
      <w:pPr>
        <w:numPr>
          <w:ilvl w:val="0"/>
          <w:numId w:val="17"/>
        </w:numPr>
        <w:rPr>
          <w:lang w:val="sk-SK"/>
        </w:rPr>
      </w:pPr>
      <w:r w:rsidRPr="00A12AE8">
        <w:rPr>
          <w:lang w:val="sk-SK"/>
        </w:rPr>
        <w:t xml:space="preserve">zapájať nové cieľové skupiny </w:t>
      </w:r>
    </w:p>
    <w:p w14:paraId="7A79090F" w14:textId="77777777" w:rsidR="00A12AE8" w:rsidRPr="00A12AE8" w:rsidRDefault="00A12AE8" w:rsidP="00A12AE8">
      <w:pPr>
        <w:numPr>
          <w:ilvl w:val="0"/>
          <w:numId w:val="17"/>
        </w:numPr>
        <w:rPr>
          <w:lang w:val="sk-SK"/>
        </w:rPr>
      </w:pPr>
      <w:r w:rsidRPr="00A12AE8">
        <w:rPr>
          <w:lang w:val="sk-SK"/>
        </w:rPr>
        <w:t xml:space="preserve">realizovať environmentálne a vzdelávacie projekty </w:t>
      </w:r>
    </w:p>
    <w:p w14:paraId="105D7BF7" w14:textId="77777777" w:rsidR="00A12AE8" w:rsidRPr="00A12AE8" w:rsidRDefault="00A12AE8" w:rsidP="00A12AE8">
      <w:pPr>
        <w:numPr>
          <w:ilvl w:val="0"/>
          <w:numId w:val="17"/>
        </w:numPr>
        <w:rPr>
          <w:lang w:val="sk-SK"/>
        </w:rPr>
      </w:pPr>
      <w:r w:rsidRPr="00A12AE8">
        <w:rPr>
          <w:lang w:val="sk-SK"/>
        </w:rPr>
        <w:lastRenderedPageBreak/>
        <w:t xml:space="preserve">posilniť spoluprácu s partnermi </w:t>
      </w:r>
    </w:p>
    <w:p w14:paraId="6D695B6A" w14:textId="5D7E1490" w:rsidR="00A12AE8" w:rsidRPr="00A12AE8" w:rsidRDefault="00A12AE8" w:rsidP="00A12AE8">
      <w:pPr>
        <w:rPr>
          <w:lang w:val="sk-SK"/>
        </w:rPr>
      </w:pPr>
    </w:p>
    <w:p w14:paraId="50FA5D61" w14:textId="77777777" w:rsidR="00A12AE8" w:rsidRPr="00A12AE8" w:rsidRDefault="00A12AE8" w:rsidP="00A12AE8">
      <w:pPr>
        <w:rPr>
          <w:lang w:val="sk-SK"/>
        </w:rPr>
      </w:pPr>
      <w:r w:rsidRPr="00A12AE8">
        <w:rPr>
          <w:lang w:val="sk-SK"/>
        </w:rPr>
        <w:t>OZ Liptovská Štiavnica aj naďalej pokračuje v budovaní aktívnej a súdržnej komunity, pričom kladie dôraz na spoluprácu, dobrovoľníctvo a rozvoj miestnych tradícií.</w:t>
      </w:r>
    </w:p>
    <w:p w14:paraId="09B30411" w14:textId="77777777" w:rsidR="00D460B6" w:rsidRPr="00A12AE8" w:rsidRDefault="002E7A47">
      <w:proofErr w:type="spellStart"/>
      <w:r w:rsidRPr="00A12AE8">
        <w:t>R</w:t>
      </w:r>
      <w:r w:rsidRPr="00A12AE8">
        <w:t>ozšírenie</w:t>
      </w:r>
      <w:proofErr w:type="spellEnd"/>
      <w:r w:rsidRPr="00A12AE8">
        <w:t xml:space="preserve"> </w:t>
      </w:r>
      <w:proofErr w:type="spellStart"/>
      <w:r w:rsidRPr="00A12AE8">
        <w:t>vzdelávania</w:t>
      </w:r>
      <w:proofErr w:type="spellEnd"/>
      <w:r w:rsidRPr="00A12AE8">
        <w:t xml:space="preserve">, </w:t>
      </w:r>
      <w:proofErr w:type="spellStart"/>
      <w:r w:rsidRPr="00A12AE8">
        <w:t>nové</w:t>
      </w:r>
      <w:proofErr w:type="spellEnd"/>
      <w:r w:rsidRPr="00A12AE8">
        <w:t xml:space="preserve"> </w:t>
      </w:r>
      <w:proofErr w:type="spellStart"/>
      <w:r w:rsidRPr="00A12AE8">
        <w:t>komunitné</w:t>
      </w:r>
      <w:proofErr w:type="spellEnd"/>
      <w:r w:rsidRPr="00A12AE8">
        <w:t xml:space="preserve"> projekty, zapojenie mládeže.</w:t>
      </w:r>
    </w:p>
    <w:sectPr w:rsidR="00D460B6" w:rsidRPr="00A12A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803D45"/>
    <w:multiLevelType w:val="multilevel"/>
    <w:tmpl w:val="67DC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EB5D1A"/>
    <w:multiLevelType w:val="multilevel"/>
    <w:tmpl w:val="153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B49D6"/>
    <w:multiLevelType w:val="multilevel"/>
    <w:tmpl w:val="A54A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82772"/>
    <w:multiLevelType w:val="multilevel"/>
    <w:tmpl w:val="02BC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A2568"/>
    <w:multiLevelType w:val="multilevel"/>
    <w:tmpl w:val="6558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43A46"/>
    <w:multiLevelType w:val="multilevel"/>
    <w:tmpl w:val="90F6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8415D"/>
    <w:multiLevelType w:val="multilevel"/>
    <w:tmpl w:val="A4E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1045F"/>
    <w:multiLevelType w:val="multilevel"/>
    <w:tmpl w:val="BB1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567319">
    <w:abstractNumId w:val="8"/>
  </w:num>
  <w:num w:numId="2" w16cid:durableId="644898858">
    <w:abstractNumId w:val="6"/>
  </w:num>
  <w:num w:numId="3" w16cid:durableId="2129658683">
    <w:abstractNumId w:val="5"/>
  </w:num>
  <w:num w:numId="4" w16cid:durableId="1253196575">
    <w:abstractNumId w:val="4"/>
  </w:num>
  <w:num w:numId="5" w16cid:durableId="527303786">
    <w:abstractNumId w:val="7"/>
  </w:num>
  <w:num w:numId="6" w16cid:durableId="735008903">
    <w:abstractNumId w:val="3"/>
  </w:num>
  <w:num w:numId="7" w16cid:durableId="158469065">
    <w:abstractNumId w:val="2"/>
  </w:num>
  <w:num w:numId="8" w16cid:durableId="931011588">
    <w:abstractNumId w:val="1"/>
  </w:num>
  <w:num w:numId="9" w16cid:durableId="1064453208">
    <w:abstractNumId w:val="0"/>
  </w:num>
  <w:num w:numId="10" w16cid:durableId="1902329252">
    <w:abstractNumId w:val="15"/>
  </w:num>
  <w:num w:numId="11" w16cid:durableId="675503496">
    <w:abstractNumId w:val="9"/>
  </w:num>
  <w:num w:numId="12" w16cid:durableId="267321959">
    <w:abstractNumId w:val="10"/>
  </w:num>
  <w:num w:numId="13" w16cid:durableId="1775401682">
    <w:abstractNumId w:val="14"/>
  </w:num>
  <w:num w:numId="14" w16cid:durableId="1902862580">
    <w:abstractNumId w:val="11"/>
  </w:num>
  <w:num w:numId="15" w16cid:durableId="885485218">
    <w:abstractNumId w:val="13"/>
  </w:num>
  <w:num w:numId="16" w16cid:durableId="1635941296">
    <w:abstractNumId w:val="12"/>
  </w:num>
  <w:num w:numId="17" w16cid:durableId="880089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12AE8"/>
    <w:rsid w:val="00A30592"/>
    <w:rsid w:val="00AA1D8D"/>
    <w:rsid w:val="00B47730"/>
    <w:rsid w:val="00CB0664"/>
    <w:rsid w:val="00D460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A07D7"/>
  <w14:defaultImageDpi w14:val="300"/>
  <w15:docId w15:val="{F11A1854-F4C5-4F8E-9459-2FFF4E10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Lucia Stanová</cp:lastModifiedBy>
  <cp:revision>2</cp:revision>
  <dcterms:created xsi:type="dcterms:W3CDTF">2026-03-31T13:09:00Z</dcterms:created>
  <dcterms:modified xsi:type="dcterms:W3CDTF">2026-03-31T13:09:00Z</dcterms:modified>
  <cp:category/>
</cp:coreProperties>
</file>